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A6415" w14:textId="74B00C56" w:rsidR="005322C9" w:rsidRDefault="005322C9" w:rsidP="005322C9">
      <w:pPr>
        <w:jc w:val="center"/>
        <w:rPr>
          <w:rFonts w:ascii="BIZ UDゴシック" w:eastAsia="BIZ UDゴシック" w:hAnsi="BIZ UDゴシック"/>
          <w:sz w:val="32"/>
          <w:szCs w:val="32"/>
          <w:u w:val="single"/>
          <w:lang w:eastAsia="ja-JP"/>
        </w:rPr>
      </w:pPr>
      <w:r w:rsidRPr="003C5458">
        <w:rPr>
          <w:rFonts w:ascii="BIZ UDゴシック" w:eastAsia="BIZ UDゴシック" w:hAnsi="BIZ UDゴシック" w:hint="eastAsia"/>
          <w:sz w:val="32"/>
          <w:szCs w:val="32"/>
          <w:u w:val="single"/>
          <w:lang w:eastAsia="ja-JP"/>
        </w:rPr>
        <w:t>ラジコン型草刈り機等レンタル同意書</w:t>
      </w:r>
    </w:p>
    <w:p w14:paraId="473C1270" w14:textId="2918737C" w:rsidR="005322C9" w:rsidRDefault="00537836" w:rsidP="00537836">
      <w:pPr>
        <w:ind w:firstLineChars="100" w:firstLine="280"/>
        <w:rPr>
          <w:rFonts w:ascii="BIZ UD明朝 Medium" w:eastAsia="BIZ UD明朝 Medium" w:hAnsi="BIZ UD明朝 Medium"/>
          <w:sz w:val="28"/>
          <w:szCs w:val="28"/>
          <w:lang w:eastAsia="ja-JP"/>
        </w:rPr>
      </w:pPr>
      <w:r w:rsidRPr="00537836">
        <w:rPr>
          <w:rFonts w:ascii="BIZ UD明朝 Medium" w:eastAsia="BIZ UD明朝 Medium" w:hAnsi="BIZ UD明朝 Medium" w:hint="eastAsia"/>
          <w:sz w:val="28"/>
          <w:szCs w:val="28"/>
          <w:lang w:eastAsia="ja-JP"/>
        </w:rPr>
        <w:t>ラジコン型草刈機を借り受けるにあたり、借用者は以下の事項に同意し、遵守することを誓約します。</w:t>
      </w:r>
    </w:p>
    <w:p w14:paraId="040AF8E6" w14:textId="77777777" w:rsidR="00537836" w:rsidRPr="00537836" w:rsidRDefault="00537836" w:rsidP="00537836">
      <w:pPr>
        <w:ind w:firstLineChars="100" w:firstLine="240"/>
        <w:rPr>
          <w:rFonts w:ascii="BIZ UD明朝 Medium" w:eastAsia="BIZ UD明朝 Medium" w:hAnsi="BIZ UD明朝 Medium"/>
          <w:sz w:val="24"/>
          <w:szCs w:val="24"/>
          <w:lang w:eastAsia="ja-JP"/>
        </w:rPr>
      </w:pPr>
    </w:p>
    <w:p w14:paraId="426F7F05" w14:textId="1944F81B" w:rsidR="005322C9" w:rsidRPr="00537836" w:rsidRDefault="006662A1" w:rsidP="005322C9">
      <w:pPr>
        <w:ind w:left="280" w:hangingChars="100" w:hanging="280"/>
        <w:rPr>
          <w:rFonts w:ascii="BIZ UD明朝 Medium" w:eastAsia="BIZ UD明朝 Medium" w:hAnsi="BIZ UD明朝 Medium"/>
          <w:sz w:val="28"/>
          <w:szCs w:val="28"/>
          <w:lang w:eastAsia="ja-JP"/>
        </w:rPr>
      </w:pPr>
      <w:sdt>
        <w:sdtPr>
          <w:rPr>
            <w:rFonts w:ascii="BIZ UD明朝 Medium" w:eastAsia="BIZ UD明朝 Medium" w:hAnsi="BIZ UD明朝 Medium"/>
            <w:sz w:val="28"/>
            <w:szCs w:val="28"/>
            <w:lang w:eastAsia="ja-JP"/>
          </w:rPr>
          <w:id w:val="-74534436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37836">
            <w:rPr>
              <w:rFonts w:ascii="ＭＳ ゴシック" w:eastAsia="ＭＳ ゴシック" w:hAnsi="ＭＳ ゴシック" w:hint="eastAsia"/>
              <w:sz w:val="28"/>
              <w:szCs w:val="28"/>
              <w:lang w:eastAsia="ja-JP"/>
            </w:rPr>
            <w:t>☐</w:t>
          </w:r>
        </w:sdtContent>
      </w:sdt>
      <w:r w:rsidR="005322C9" w:rsidRPr="00537836">
        <w:rPr>
          <w:rFonts w:ascii="BIZ UD明朝 Medium" w:eastAsia="BIZ UD明朝 Medium" w:hAnsi="BIZ UD明朝 Medium" w:hint="eastAsia"/>
          <w:sz w:val="28"/>
          <w:szCs w:val="28"/>
          <w:lang w:eastAsia="ja-JP"/>
        </w:rPr>
        <w:t xml:space="preserve"> 本機は、アドプト団体による地域活動のための草刈り作業に限り使用し、これ以外の目的には使用しません</w:t>
      </w:r>
      <w:r w:rsidR="002E0AB2" w:rsidRPr="00537836">
        <w:rPr>
          <w:rFonts w:ascii="BIZ UD明朝 Medium" w:eastAsia="BIZ UD明朝 Medium" w:hAnsi="BIZ UD明朝 Medium" w:hint="eastAsia"/>
          <w:sz w:val="28"/>
          <w:szCs w:val="28"/>
          <w:lang w:eastAsia="ja-JP"/>
        </w:rPr>
        <w:t>。</w:t>
      </w:r>
    </w:p>
    <w:p w14:paraId="3C6F928E" w14:textId="7804747F" w:rsidR="009360A9" w:rsidRPr="00537836" w:rsidRDefault="006662A1" w:rsidP="009360A9">
      <w:pPr>
        <w:ind w:left="420" w:hangingChars="150" w:hanging="420"/>
        <w:rPr>
          <w:rFonts w:ascii="BIZ UD明朝 Medium" w:eastAsia="BIZ UD明朝 Medium" w:hAnsi="BIZ UD明朝 Medium"/>
          <w:sz w:val="28"/>
          <w:szCs w:val="28"/>
          <w:lang w:eastAsia="ja-JP"/>
        </w:rPr>
      </w:pPr>
      <w:sdt>
        <w:sdtPr>
          <w:rPr>
            <w:rFonts w:ascii="BIZ UD明朝 Medium" w:eastAsia="BIZ UD明朝 Medium" w:hAnsi="BIZ UD明朝 Medium"/>
            <w:sz w:val="28"/>
            <w:szCs w:val="28"/>
            <w:lang w:eastAsia="ja-JP"/>
          </w:rPr>
          <w:id w:val="-1338380449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9360A9" w:rsidRPr="00537836">
            <w:rPr>
              <w:rFonts w:ascii="Segoe UI Symbol" w:eastAsia="BIZ UD明朝 Medium" w:hAnsi="Segoe UI Symbol" w:cs="Segoe UI Symbol"/>
              <w:sz w:val="28"/>
              <w:szCs w:val="28"/>
              <w:lang w:eastAsia="ja-JP"/>
            </w:rPr>
            <w:t>☐</w:t>
          </w:r>
        </w:sdtContent>
      </w:sdt>
      <w:r w:rsidR="009360A9" w:rsidRPr="00537836">
        <w:rPr>
          <w:rFonts w:ascii="BIZ UD明朝 Medium" w:eastAsia="BIZ UD明朝 Medium" w:hAnsi="BIZ UD明朝 Medium" w:hint="eastAsia"/>
          <w:sz w:val="28"/>
          <w:szCs w:val="28"/>
          <w:lang w:eastAsia="ja-JP"/>
        </w:rPr>
        <w:t xml:space="preserve"> 使用機種の取扱説明書及び</w:t>
      </w:r>
      <w:r w:rsidR="00216ACF" w:rsidRPr="00537836">
        <w:rPr>
          <w:rFonts w:ascii="BIZ UD明朝 Medium" w:eastAsia="BIZ UD明朝 Medium" w:hAnsi="BIZ UD明朝 Medium" w:hint="eastAsia"/>
          <w:sz w:val="28"/>
          <w:szCs w:val="28"/>
          <w:lang w:eastAsia="ja-JP"/>
        </w:rPr>
        <w:t>神戸</w:t>
      </w:r>
      <w:r w:rsidR="009360A9" w:rsidRPr="00537836">
        <w:rPr>
          <w:rFonts w:ascii="BIZ UD明朝 Medium" w:eastAsia="BIZ UD明朝 Medium" w:hAnsi="BIZ UD明朝 Medium" w:hint="eastAsia"/>
          <w:sz w:val="28"/>
          <w:szCs w:val="28"/>
          <w:lang w:eastAsia="ja-JP"/>
        </w:rPr>
        <w:t>農政公社の指示に従い、安全に十分配慮して使用します。</w:t>
      </w:r>
    </w:p>
    <w:p w14:paraId="06CCBF5E" w14:textId="25B942DA" w:rsidR="002E0AB2" w:rsidRPr="00537836" w:rsidRDefault="006662A1" w:rsidP="002E0AB2">
      <w:pPr>
        <w:ind w:left="280" w:hangingChars="100" w:hanging="280"/>
        <w:rPr>
          <w:rFonts w:ascii="BIZ UD明朝 Medium" w:eastAsia="BIZ UD明朝 Medium" w:hAnsi="BIZ UD明朝 Medium"/>
          <w:sz w:val="28"/>
          <w:szCs w:val="28"/>
          <w:lang w:eastAsia="ja-JP"/>
        </w:rPr>
      </w:pPr>
      <w:sdt>
        <w:sdtPr>
          <w:rPr>
            <w:rFonts w:ascii="BIZ UD明朝 Medium" w:eastAsia="BIZ UD明朝 Medium" w:hAnsi="BIZ UD明朝 Medium"/>
            <w:sz w:val="28"/>
            <w:szCs w:val="28"/>
            <w:lang w:eastAsia="ja-JP"/>
          </w:rPr>
          <w:id w:val="-168998608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9360A9" w:rsidRPr="00537836">
            <w:rPr>
              <w:rFonts w:ascii="Segoe UI Symbol" w:eastAsia="BIZ UD明朝 Medium" w:hAnsi="Segoe UI Symbol" w:cs="Segoe UI Symbol"/>
              <w:sz w:val="28"/>
              <w:szCs w:val="28"/>
              <w:lang w:eastAsia="ja-JP"/>
            </w:rPr>
            <w:t>☐</w:t>
          </w:r>
        </w:sdtContent>
      </w:sdt>
      <w:r w:rsidR="002E0AB2" w:rsidRPr="00537836">
        <w:rPr>
          <w:rFonts w:ascii="BIZ UD明朝 Medium" w:eastAsia="BIZ UD明朝 Medium" w:hAnsi="BIZ UD明朝 Medium" w:hint="eastAsia"/>
          <w:sz w:val="28"/>
          <w:szCs w:val="28"/>
          <w:lang w:eastAsia="ja-JP"/>
        </w:rPr>
        <w:t xml:space="preserve"> 本機の使用により、</w:t>
      </w:r>
      <w:r w:rsidR="009360A9" w:rsidRPr="00537836">
        <w:rPr>
          <w:rFonts w:ascii="BIZ UD明朝 Medium" w:eastAsia="BIZ UD明朝 Medium" w:hAnsi="BIZ UD明朝 Medium" w:hint="eastAsia"/>
          <w:sz w:val="28"/>
          <w:szCs w:val="28"/>
          <w:lang w:eastAsia="ja-JP"/>
        </w:rPr>
        <w:t>借り受け</w:t>
      </w:r>
      <w:r w:rsidR="00216ACF" w:rsidRPr="00537836">
        <w:rPr>
          <w:rFonts w:ascii="BIZ UD明朝 Medium" w:eastAsia="BIZ UD明朝 Medium" w:hAnsi="BIZ UD明朝 Medium" w:hint="eastAsia"/>
          <w:sz w:val="28"/>
          <w:szCs w:val="28"/>
          <w:lang w:eastAsia="ja-JP"/>
        </w:rPr>
        <w:t>た</w:t>
      </w:r>
      <w:r w:rsidR="002E0AB2" w:rsidRPr="00537836">
        <w:rPr>
          <w:rFonts w:ascii="BIZ UD明朝 Medium" w:eastAsia="BIZ UD明朝 Medium" w:hAnsi="BIZ UD明朝 Medium" w:hint="eastAsia"/>
          <w:sz w:val="28"/>
          <w:szCs w:val="28"/>
          <w:lang w:eastAsia="ja-JP"/>
        </w:rPr>
        <w:t>アドプト団体の団体構成員自身に生じた傷害については、</w:t>
      </w:r>
      <w:r w:rsidR="009360A9" w:rsidRPr="00537836">
        <w:rPr>
          <w:rFonts w:ascii="BIZ UD明朝 Medium" w:eastAsia="BIZ UD明朝 Medium" w:hAnsi="BIZ UD明朝 Medium" w:hint="eastAsia"/>
          <w:sz w:val="28"/>
          <w:szCs w:val="28"/>
          <w:lang w:eastAsia="ja-JP"/>
        </w:rPr>
        <w:t>県</w:t>
      </w:r>
      <w:r w:rsidR="00216ACF" w:rsidRPr="00537836">
        <w:rPr>
          <w:rFonts w:ascii="BIZ UD明朝 Medium" w:eastAsia="BIZ UD明朝 Medium" w:hAnsi="BIZ UD明朝 Medium" w:hint="eastAsia"/>
          <w:sz w:val="28"/>
          <w:szCs w:val="28"/>
          <w:lang w:eastAsia="ja-JP"/>
        </w:rPr>
        <w:t>の</w:t>
      </w:r>
      <w:r w:rsidR="002E0AB2" w:rsidRPr="00537836">
        <w:rPr>
          <w:rFonts w:ascii="BIZ UD明朝 Medium" w:eastAsia="BIZ UD明朝 Medium" w:hAnsi="BIZ UD明朝 Medium" w:hint="eastAsia"/>
          <w:sz w:val="28"/>
          <w:szCs w:val="28"/>
          <w:lang w:eastAsia="ja-JP"/>
        </w:rPr>
        <w:t>加入するボランティア保険が適用されることを理解し</w:t>
      </w:r>
      <w:r w:rsidR="00DE6A53" w:rsidRPr="00537836">
        <w:rPr>
          <w:rFonts w:ascii="BIZ UD明朝 Medium" w:eastAsia="BIZ UD明朝 Medium" w:hAnsi="BIZ UD明朝 Medium" w:hint="eastAsia"/>
          <w:sz w:val="28"/>
          <w:szCs w:val="28"/>
          <w:lang w:eastAsia="ja-JP"/>
        </w:rPr>
        <w:t>てい</w:t>
      </w:r>
      <w:r w:rsidR="002E0AB2" w:rsidRPr="00537836">
        <w:rPr>
          <w:rFonts w:ascii="BIZ UD明朝 Medium" w:eastAsia="BIZ UD明朝 Medium" w:hAnsi="BIZ UD明朝 Medium" w:hint="eastAsia"/>
          <w:sz w:val="28"/>
          <w:szCs w:val="28"/>
          <w:lang w:eastAsia="ja-JP"/>
        </w:rPr>
        <w:t>ます。</w:t>
      </w:r>
    </w:p>
    <w:p w14:paraId="5664DAE9" w14:textId="3A1529F3" w:rsidR="00216ACF" w:rsidRPr="00537836" w:rsidRDefault="006662A1" w:rsidP="00216ACF">
      <w:pPr>
        <w:ind w:left="280" w:hangingChars="100" w:hanging="280"/>
        <w:rPr>
          <w:rFonts w:ascii="BIZ UD明朝 Medium" w:eastAsia="BIZ UD明朝 Medium" w:hAnsi="BIZ UD明朝 Medium"/>
          <w:sz w:val="28"/>
          <w:szCs w:val="28"/>
          <w:lang w:eastAsia="ja-JP"/>
        </w:rPr>
      </w:pPr>
      <w:sdt>
        <w:sdtPr>
          <w:rPr>
            <w:rFonts w:ascii="BIZ UD明朝 Medium" w:eastAsia="BIZ UD明朝 Medium" w:hAnsi="BIZ UD明朝 Medium"/>
            <w:sz w:val="28"/>
            <w:szCs w:val="28"/>
            <w:lang w:eastAsia="ja-JP"/>
          </w:rPr>
          <w:id w:val="45930482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EE4BF1" w:rsidRPr="00537836">
            <w:rPr>
              <w:rFonts w:ascii="Segoe UI Symbol" w:eastAsia="BIZ UD明朝 Medium" w:hAnsi="Segoe UI Symbol" w:cs="Segoe UI Symbol"/>
              <w:sz w:val="28"/>
              <w:szCs w:val="28"/>
              <w:lang w:eastAsia="ja-JP"/>
            </w:rPr>
            <w:t>☐</w:t>
          </w:r>
        </w:sdtContent>
      </w:sdt>
      <w:r w:rsidR="00216ACF" w:rsidRPr="00537836">
        <w:rPr>
          <w:rFonts w:ascii="BIZ UD明朝 Medium" w:eastAsia="BIZ UD明朝 Medium" w:hAnsi="BIZ UD明朝 Medium" w:hint="eastAsia"/>
          <w:sz w:val="28"/>
          <w:szCs w:val="28"/>
          <w:lang w:eastAsia="ja-JP"/>
        </w:rPr>
        <w:t xml:space="preserve"> </w:t>
      </w:r>
      <w:r w:rsidR="003C5458" w:rsidRPr="00537836">
        <w:rPr>
          <w:rFonts w:ascii="BIZ UD明朝 Medium" w:eastAsia="BIZ UD明朝 Medium" w:hAnsi="BIZ UD明朝 Medium" w:hint="eastAsia"/>
          <w:sz w:val="28"/>
          <w:szCs w:val="28"/>
          <w:lang w:eastAsia="ja-JP"/>
        </w:rPr>
        <w:t>本機</w:t>
      </w:r>
      <w:r w:rsidR="00216ACF" w:rsidRPr="00537836">
        <w:rPr>
          <w:rFonts w:ascii="BIZ UD明朝 Medium" w:eastAsia="BIZ UD明朝 Medium" w:hAnsi="BIZ UD明朝 Medium" w:hint="eastAsia"/>
          <w:sz w:val="28"/>
          <w:szCs w:val="28"/>
          <w:lang w:eastAsia="ja-JP"/>
        </w:rPr>
        <w:t>の使用により、第三者</w:t>
      </w:r>
      <w:r w:rsidR="00DE6A53" w:rsidRPr="00537836">
        <w:rPr>
          <w:rFonts w:ascii="BIZ UD明朝 Medium" w:eastAsia="BIZ UD明朝 Medium" w:hAnsi="BIZ UD明朝 Medium" w:hint="eastAsia"/>
          <w:sz w:val="28"/>
          <w:szCs w:val="28"/>
          <w:lang w:eastAsia="ja-JP"/>
        </w:rPr>
        <w:t>(</w:t>
      </w:r>
      <w:r w:rsidR="00216ACF" w:rsidRPr="00537836">
        <w:rPr>
          <w:rFonts w:ascii="BIZ UD明朝 Medium" w:eastAsia="BIZ UD明朝 Medium" w:hAnsi="BIZ UD明朝 Medium" w:hint="eastAsia"/>
          <w:sz w:val="28"/>
          <w:szCs w:val="28"/>
          <w:lang w:eastAsia="ja-JP"/>
        </w:rPr>
        <w:t>対人・対物</w:t>
      </w:r>
      <w:r w:rsidR="00DE6A53" w:rsidRPr="00537836">
        <w:rPr>
          <w:rFonts w:ascii="BIZ UD明朝 Medium" w:eastAsia="BIZ UD明朝 Medium" w:hAnsi="BIZ UD明朝 Medium"/>
          <w:sz w:val="28"/>
          <w:szCs w:val="28"/>
          <w:lang w:eastAsia="ja-JP"/>
        </w:rPr>
        <w:t>）</w:t>
      </w:r>
      <w:r w:rsidR="00216ACF" w:rsidRPr="00537836">
        <w:rPr>
          <w:rFonts w:ascii="BIZ UD明朝 Medium" w:eastAsia="BIZ UD明朝 Medium" w:hAnsi="BIZ UD明朝 Medium" w:hint="eastAsia"/>
          <w:sz w:val="28"/>
          <w:szCs w:val="28"/>
          <w:lang w:eastAsia="ja-JP"/>
        </w:rPr>
        <w:t>への損害が発生した場合、</w:t>
      </w:r>
      <w:r w:rsidR="00DE6A53" w:rsidRPr="00537836">
        <w:rPr>
          <w:rFonts w:ascii="BIZ UD明朝 Medium" w:eastAsia="BIZ UD明朝 Medium" w:hAnsi="BIZ UD明朝 Medium" w:hint="eastAsia"/>
          <w:sz w:val="28"/>
          <w:szCs w:val="28"/>
          <w:lang w:eastAsia="ja-JP"/>
        </w:rPr>
        <w:t>当該の</w:t>
      </w:r>
      <w:r w:rsidR="00EE4BF1" w:rsidRPr="00537836">
        <w:rPr>
          <w:rFonts w:ascii="BIZ UD明朝 Medium" w:eastAsia="BIZ UD明朝 Medium" w:hAnsi="BIZ UD明朝 Medium" w:hint="eastAsia"/>
          <w:sz w:val="28"/>
          <w:szCs w:val="28"/>
          <w:lang w:eastAsia="ja-JP"/>
        </w:rPr>
        <w:t>損害賠償</w:t>
      </w:r>
      <w:r w:rsidR="00216ACF" w:rsidRPr="00537836">
        <w:rPr>
          <w:rFonts w:ascii="BIZ UD明朝 Medium" w:eastAsia="BIZ UD明朝 Medium" w:hAnsi="BIZ UD明朝 Medium" w:hint="eastAsia"/>
          <w:sz w:val="28"/>
          <w:szCs w:val="28"/>
          <w:lang w:eastAsia="ja-JP"/>
        </w:rPr>
        <w:t>保険には加入</w:t>
      </w:r>
      <w:r w:rsidR="00EE4BF1" w:rsidRPr="00537836">
        <w:rPr>
          <w:rFonts w:ascii="BIZ UD明朝 Medium" w:eastAsia="BIZ UD明朝 Medium" w:hAnsi="BIZ UD明朝 Medium" w:hint="eastAsia"/>
          <w:sz w:val="28"/>
          <w:szCs w:val="28"/>
          <w:lang w:eastAsia="ja-JP"/>
        </w:rPr>
        <w:t>していない</w:t>
      </w:r>
      <w:r w:rsidR="00216ACF" w:rsidRPr="00537836">
        <w:rPr>
          <w:rFonts w:ascii="BIZ UD明朝 Medium" w:eastAsia="BIZ UD明朝 Medium" w:hAnsi="BIZ UD明朝 Medium" w:hint="eastAsia"/>
          <w:sz w:val="28"/>
          <w:szCs w:val="28"/>
          <w:lang w:eastAsia="ja-JP"/>
        </w:rPr>
        <w:t>ため、借り受け者（アドプト団体）がその責任において</w:t>
      </w:r>
      <w:r w:rsidR="00EE4BF1" w:rsidRPr="00537836">
        <w:rPr>
          <w:rFonts w:ascii="BIZ UD明朝 Medium" w:eastAsia="BIZ UD明朝 Medium" w:hAnsi="BIZ UD明朝 Medium" w:hint="eastAsia"/>
          <w:sz w:val="28"/>
          <w:szCs w:val="28"/>
          <w:lang w:eastAsia="ja-JP"/>
        </w:rPr>
        <w:t>、相手方との交渉及び</w:t>
      </w:r>
      <w:r w:rsidR="00216ACF" w:rsidRPr="00537836">
        <w:rPr>
          <w:rFonts w:ascii="BIZ UD明朝 Medium" w:eastAsia="BIZ UD明朝 Medium" w:hAnsi="BIZ UD明朝 Medium" w:hint="eastAsia"/>
          <w:sz w:val="28"/>
          <w:szCs w:val="28"/>
          <w:lang w:eastAsia="ja-JP"/>
        </w:rPr>
        <w:t>賠償</w:t>
      </w:r>
      <w:r w:rsidR="00EE4BF1" w:rsidRPr="00537836">
        <w:rPr>
          <w:rFonts w:ascii="BIZ UD明朝 Medium" w:eastAsia="BIZ UD明朝 Medium" w:hAnsi="BIZ UD明朝 Medium" w:hint="eastAsia"/>
          <w:sz w:val="28"/>
          <w:szCs w:val="28"/>
          <w:lang w:eastAsia="ja-JP"/>
        </w:rPr>
        <w:t>する</w:t>
      </w:r>
      <w:r w:rsidR="00216ACF" w:rsidRPr="00537836">
        <w:rPr>
          <w:rFonts w:ascii="BIZ UD明朝 Medium" w:eastAsia="BIZ UD明朝 Medium" w:hAnsi="BIZ UD明朝 Medium" w:hint="eastAsia"/>
          <w:sz w:val="28"/>
          <w:szCs w:val="28"/>
          <w:lang w:eastAsia="ja-JP"/>
        </w:rPr>
        <w:t>ことを理解し</w:t>
      </w:r>
      <w:r w:rsidR="00DE6A53" w:rsidRPr="00537836">
        <w:rPr>
          <w:rFonts w:ascii="BIZ UD明朝 Medium" w:eastAsia="BIZ UD明朝 Medium" w:hAnsi="BIZ UD明朝 Medium" w:hint="eastAsia"/>
          <w:sz w:val="28"/>
          <w:szCs w:val="28"/>
          <w:lang w:eastAsia="ja-JP"/>
        </w:rPr>
        <w:t>､</w:t>
      </w:r>
      <w:r w:rsidR="00216ACF" w:rsidRPr="00537836">
        <w:rPr>
          <w:rFonts w:ascii="BIZ UD明朝 Medium" w:eastAsia="BIZ UD明朝 Medium" w:hAnsi="BIZ UD明朝 Medium" w:hint="eastAsia"/>
          <w:sz w:val="28"/>
          <w:szCs w:val="28"/>
          <w:lang w:eastAsia="ja-JP"/>
        </w:rPr>
        <w:t>異議なく対応します</w:t>
      </w:r>
      <w:r w:rsidR="00DE6A53" w:rsidRPr="00537836">
        <w:rPr>
          <w:rFonts w:ascii="BIZ UD明朝 Medium" w:eastAsia="BIZ UD明朝 Medium" w:hAnsi="BIZ UD明朝 Medium" w:hint="eastAsia"/>
          <w:sz w:val="28"/>
          <w:szCs w:val="28"/>
          <w:lang w:eastAsia="ja-JP"/>
        </w:rPr>
        <w:t>｡</w:t>
      </w:r>
    </w:p>
    <w:p w14:paraId="6E4FA9BC" w14:textId="017C7D20" w:rsidR="002E0AB2" w:rsidRPr="00537836" w:rsidRDefault="006662A1" w:rsidP="00DE6A53">
      <w:pPr>
        <w:ind w:left="280" w:hangingChars="100" w:hanging="280"/>
        <w:rPr>
          <w:rFonts w:ascii="BIZ UD明朝 Medium" w:eastAsia="BIZ UD明朝 Medium" w:hAnsi="BIZ UD明朝 Medium"/>
          <w:sz w:val="28"/>
          <w:szCs w:val="28"/>
          <w:lang w:eastAsia="ja-JP"/>
        </w:rPr>
      </w:pPr>
      <w:sdt>
        <w:sdtPr>
          <w:rPr>
            <w:rFonts w:ascii="BIZ UD明朝 Medium" w:eastAsia="BIZ UD明朝 Medium" w:hAnsi="BIZ UD明朝 Medium"/>
            <w:sz w:val="28"/>
            <w:szCs w:val="28"/>
            <w:lang w:eastAsia="ja-JP"/>
          </w:rPr>
          <w:id w:val="-123562596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602EE5" w:rsidRPr="00537836">
            <w:rPr>
              <w:rFonts w:ascii="ＭＳ ゴシック" w:eastAsia="ＭＳ ゴシック" w:hAnsi="ＭＳ ゴシック" w:hint="eastAsia"/>
              <w:sz w:val="28"/>
              <w:szCs w:val="28"/>
              <w:lang w:eastAsia="ja-JP"/>
            </w:rPr>
            <w:t>☐</w:t>
          </w:r>
        </w:sdtContent>
      </w:sdt>
      <w:r w:rsidR="009360A9" w:rsidRPr="00537836">
        <w:rPr>
          <w:rFonts w:ascii="BIZ UD明朝 Medium" w:eastAsia="BIZ UD明朝 Medium" w:hAnsi="BIZ UD明朝 Medium" w:hint="eastAsia"/>
          <w:sz w:val="28"/>
          <w:szCs w:val="28"/>
          <w:lang w:eastAsia="ja-JP"/>
        </w:rPr>
        <w:t xml:space="preserve"> </w:t>
      </w:r>
      <w:r w:rsidR="002E0AB2" w:rsidRPr="00537836">
        <w:rPr>
          <w:rFonts w:ascii="BIZ UD明朝 Medium" w:eastAsia="BIZ UD明朝 Medium" w:hAnsi="BIZ UD明朝 Medium" w:hint="eastAsia"/>
          <w:sz w:val="28"/>
          <w:szCs w:val="28"/>
          <w:lang w:eastAsia="ja-JP"/>
        </w:rPr>
        <w:t>本機の破損や故障については、県および公社の定める負担区分に従</w:t>
      </w:r>
      <w:r w:rsidR="00DE6A53" w:rsidRPr="00537836">
        <w:rPr>
          <w:rFonts w:ascii="BIZ UD明朝 Medium" w:eastAsia="BIZ UD明朝 Medium" w:hAnsi="BIZ UD明朝 Medium" w:hint="eastAsia"/>
          <w:sz w:val="28"/>
          <w:szCs w:val="28"/>
          <w:lang w:eastAsia="ja-JP"/>
        </w:rPr>
        <w:t>います。</w:t>
      </w:r>
      <w:r w:rsidR="00216ACF" w:rsidRPr="00537836">
        <w:rPr>
          <w:rFonts w:ascii="BIZ UD明朝 Medium" w:eastAsia="BIZ UD明朝 Medium" w:hAnsi="BIZ UD明朝 Medium" w:hint="eastAsia"/>
          <w:sz w:val="28"/>
          <w:szCs w:val="28"/>
          <w:lang w:eastAsia="ja-JP"/>
        </w:rPr>
        <w:t>（初回破損時の免責額および保険適用外賠償額の1/2は公社負担、残額は県が負担）</w:t>
      </w:r>
      <w:r w:rsidR="00DE6A53" w:rsidRPr="00537836">
        <w:rPr>
          <w:rFonts w:ascii="BIZ UD明朝 Medium" w:eastAsia="BIZ UD明朝 Medium" w:hAnsi="BIZ UD明朝 Medium" w:hint="eastAsia"/>
          <w:sz w:val="28"/>
          <w:szCs w:val="28"/>
          <w:lang w:eastAsia="ja-JP"/>
        </w:rPr>
        <w:t>ただし</w:t>
      </w:r>
      <w:r w:rsidR="009360A9" w:rsidRPr="00537836">
        <w:rPr>
          <w:rFonts w:ascii="BIZ UD明朝 Medium" w:eastAsia="BIZ UD明朝 Medium" w:hAnsi="BIZ UD明朝 Medium" w:hint="eastAsia"/>
          <w:sz w:val="28"/>
          <w:szCs w:val="28"/>
          <w:lang w:eastAsia="ja-JP"/>
        </w:rPr>
        <w:t>、目的外使用</w:t>
      </w:r>
      <w:r w:rsidR="00216ACF" w:rsidRPr="00537836">
        <w:rPr>
          <w:rFonts w:ascii="BIZ UD明朝 Medium" w:eastAsia="BIZ UD明朝 Medium" w:hAnsi="BIZ UD明朝 Medium" w:hint="eastAsia"/>
          <w:sz w:val="28"/>
          <w:szCs w:val="28"/>
          <w:lang w:eastAsia="ja-JP"/>
        </w:rPr>
        <w:t>による</w:t>
      </w:r>
      <w:r w:rsidR="009360A9" w:rsidRPr="00537836">
        <w:rPr>
          <w:rFonts w:ascii="BIZ UD明朝 Medium" w:eastAsia="BIZ UD明朝 Medium" w:hAnsi="BIZ UD明朝 Medium" w:hint="eastAsia"/>
          <w:sz w:val="28"/>
          <w:szCs w:val="28"/>
          <w:lang w:eastAsia="ja-JP"/>
        </w:rPr>
        <w:t>破損や故障については</w:t>
      </w:r>
      <w:r w:rsidR="00216ACF" w:rsidRPr="00537836">
        <w:rPr>
          <w:rFonts w:ascii="BIZ UD明朝 Medium" w:eastAsia="BIZ UD明朝 Medium" w:hAnsi="BIZ UD明朝 Medium" w:hint="eastAsia"/>
          <w:sz w:val="28"/>
          <w:szCs w:val="28"/>
          <w:lang w:eastAsia="ja-JP"/>
        </w:rPr>
        <w:t>、借り受けたアドプト団体に</w:t>
      </w:r>
      <w:r w:rsidR="00DE6A53" w:rsidRPr="00537836">
        <w:rPr>
          <w:rFonts w:ascii="BIZ UD明朝 Medium" w:eastAsia="BIZ UD明朝 Medium" w:hAnsi="BIZ UD明朝 Medium" w:hint="eastAsia"/>
          <w:sz w:val="28"/>
          <w:szCs w:val="28"/>
          <w:lang w:eastAsia="ja-JP"/>
        </w:rPr>
        <w:t>おいて</w:t>
      </w:r>
      <w:r w:rsidR="00216ACF" w:rsidRPr="00537836">
        <w:rPr>
          <w:rFonts w:ascii="BIZ UD明朝 Medium" w:eastAsia="BIZ UD明朝 Medium" w:hAnsi="BIZ UD明朝 Medium" w:hint="eastAsia"/>
          <w:sz w:val="28"/>
          <w:szCs w:val="28"/>
          <w:lang w:eastAsia="ja-JP"/>
        </w:rPr>
        <w:t>対応します。</w:t>
      </w:r>
    </w:p>
    <w:p w14:paraId="4D0944B5" w14:textId="2323F1A7" w:rsidR="006A5703" w:rsidRDefault="006662A1" w:rsidP="00DE6A53">
      <w:pPr>
        <w:ind w:left="280" w:hangingChars="100" w:hanging="280"/>
        <w:rPr>
          <w:rFonts w:ascii="BIZ UD明朝 Medium" w:eastAsia="BIZ UD明朝 Medium" w:hAnsi="BIZ UD明朝 Medium"/>
          <w:sz w:val="28"/>
          <w:szCs w:val="28"/>
          <w:lang w:eastAsia="ja-JP"/>
        </w:rPr>
      </w:pPr>
      <w:sdt>
        <w:sdtPr>
          <w:rPr>
            <w:rFonts w:ascii="BIZ UD明朝 Medium" w:eastAsia="BIZ UD明朝 Medium" w:hAnsi="BIZ UD明朝 Medium"/>
            <w:sz w:val="28"/>
            <w:szCs w:val="28"/>
            <w:lang w:eastAsia="ja-JP"/>
          </w:rPr>
          <w:id w:val="-77780156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602EE5" w:rsidRPr="00537836">
            <w:rPr>
              <w:rFonts w:ascii="ＭＳ ゴシック" w:eastAsia="ＭＳ ゴシック" w:hAnsi="ＭＳ ゴシック" w:hint="eastAsia"/>
              <w:sz w:val="28"/>
              <w:szCs w:val="28"/>
              <w:lang w:eastAsia="ja-JP"/>
            </w:rPr>
            <w:t>☐</w:t>
          </w:r>
        </w:sdtContent>
      </w:sdt>
      <w:r w:rsidR="006A5703" w:rsidRPr="00537836">
        <w:rPr>
          <w:rFonts w:ascii="BIZ UD明朝 Medium" w:eastAsia="BIZ UD明朝 Medium" w:hAnsi="BIZ UD明朝 Medium" w:hint="eastAsia"/>
          <w:sz w:val="28"/>
          <w:szCs w:val="28"/>
          <w:lang w:eastAsia="ja-JP"/>
        </w:rPr>
        <w:t xml:space="preserve"> ガソリンを使用する機種の燃料はアドプト団体にて補給し（県から燃料代の支給はなし）、返却します。</w:t>
      </w:r>
    </w:p>
    <w:p w14:paraId="6472F471" w14:textId="77777777" w:rsidR="00537836" w:rsidRPr="00537836" w:rsidRDefault="00537836" w:rsidP="00DE6A53">
      <w:pPr>
        <w:ind w:left="280" w:hangingChars="100" w:hanging="280"/>
        <w:rPr>
          <w:rFonts w:ascii="BIZ UD明朝 Medium" w:eastAsia="BIZ UD明朝 Medium" w:hAnsi="BIZ UD明朝 Medium"/>
          <w:sz w:val="28"/>
          <w:szCs w:val="28"/>
          <w:lang w:eastAsia="ja-JP"/>
        </w:rPr>
      </w:pPr>
    </w:p>
    <w:p w14:paraId="017E49D7" w14:textId="5383A60E" w:rsidR="002E0AB2" w:rsidRPr="00EE4BF1" w:rsidRDefault="002E0AB2" w:rsidP="002E0AB2">
      <w:pPr>
        <w:spacing w:after="240" w:line="240" w:lineRule="auto"/>
        <w:ind w:leftChars="1200" w:left="3000" w:hangingChars="150" w:hanging="360"/>
        <w:rPr>
          <w:rFonts w:ascii="BIZ UD明朝 Medium" w:eastAsia="BIZ UD明朝 Medium" w:hAnsi="BIZ UD明朝 Medium"/>
          <w:sz w:val="24"/>
          <w:szCs w:val="24"/>
          <w:lang w:eastAsia="ja-JP"/>
        </w:rPr>
      </w:pPr>
      <w:r w:rsidRPr="00EE4BF1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【団体名】</w:t>
      </w:r>
      <w:r w:rsidR="003C5458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＿＿＿＿＿＿＿＿＿＿＿＿＿＿＿＿＿＿＿＿</w:t>
      </w:r>
    </w:p>
    <w:p w14:paraId="64E3784C" w14:textId="05817C21" w:rsidR="002E0AB2" w:rsidRPr="003C5458" w:rsidRDefault="002E0AB2" w:rsidP="002E0AB2">
      <w:pPr>
        <w:spacing w:after="240" w:line="240" w:lineRule="auto"/>
        <w:ind w:leftChars="1200" w:left="3000" w:hangingChars="150" w:hanging="360"/>
        <w:rPr>
          <w:rFonts w:ascii="BIZ UD明朝 Medium" w:eastAsia="BIZ UD明朝 Medium" w:hAnsi="BIZ UD明朝 Medium"/>
          <w:sz w:val="24"/>
          <w:szCs w:val="24"/>
          <w:lang w:eastAsia="ja-JP"/>
        </w:rPr>
      </w:pPr>
      <w:r w:rsidRPr="00EE4BF1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【氏　名】</w:t>
      </w:r>
      <w:r w:rsidR="003C5458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＿＿＿＿＿＿＿＿＿＿＿＿＿＿＿＿＿＿＿＿</w:t>
      </w:r>
    </w:p>
    <w:p w14:paraId="058AE87C" w14:textId="4731E3CD" w:rsidR="002E0AB2" w:rsidRPr="00EE4BF1" w:rsidRDefault="002E0AB2" w:rsidP="002E0AB2">
      <w:pPr>
        <w:spacing w:after="240" w:line="240" w:lineRule="auto"/>
        <w:ind w:leftChars="1200" w:left="3000" w:hangingChars="150" w:hanging="360"/>
        <w:rPr>
          <w:rFonts w:ascii="BIZ UD明朝 Medium" w:eastAsia="BIZ UD明朝 Medium" w:hAnsi="BIZ UD明朝 Medium"/>
          <w:sz w:val="24"/>
          <w:szCs w:val="24"/>
          <w:lang w:eastAsia="ja-JP"/>
        </w:rPr>
      </w:pPr>
      <w:r w:rsidRPr="00EE4BF1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【住　所】</w:t>
      </w:r>
      <w:r w:rsidR="003C5458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＿＿＿＿＿＿＿＿＿＿＿＿＿＿＿＿＿＿＿＿</w:t>
      </w:r>
    </w:p>
    <w:p w14:paraId="3D059911" w14:textId="20B35B5B" w:rsidR="002E0AB2" w:rsidRPr="00EE4BF1" w:rsidRDefault="002E0AB2" w:rsidP="002E0AB2">
      <w:pPr>
        <w:spacing w:after="240" w:line="240" w:lineRule="auto"/>
        <w:ind w:leftChars="1200" w:left="3000" w:hangingChars="150" w:hanging="360"/>
        <w:rPr>
          <w:rFonts w:ascii="BIZ UD明朝 Medium" w:eastAsia="BIZ UD明朝 Medium" w:hAnsi="BIZ UD明朝 Medium"/>
          <w:sz w:val="24"/>
          <w:szCs w:val="24"/>
          <w:lang w:eastAsia="ja-JP"/>
        </w:rPr>
      </w:pPr>
      <w:r w:rsidRPr="00EE4BF1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【連絡先】</w:t>
      </w:r>
      <w:r w:rsidR="003C5458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＿＿＿＿＿＿＿＿＿＿＿＿＿＿＿＿＿＿＿＿</w:t>
      </w:r>
    </w:p>
    <w:p w14:paraId="1A9D82DF" w14:textId="7DBC6AB7" w:rsidR="002E0AB2" w:rsidRPr="00EE4BF1" w:rsidRDefault="002E0AB2" w:rsidP="00EE4BF1">
      <w:pPr>
        <w:spacing w:after="240" w:line="240" w:lineRule="auto"/>
        <w:ind w:leftChars="1200" w:left="3000" w:hangingChars="150" w:hanging="360"/>
        <w:rPr>
          <w:rFonts w:ascii="BIZ UD明朝 Medium" w:eastAsia="BIZ UD明朝 Medium" w:hAnsi="BIZ UD明朝 Medium"/>
          <w:sz w:val="24"/>
          <w:szCs w:val="24"/>
          <w:lang w:eastAsia="ja-JP"/>
        </w:rPr>
      </w:pPr>
      <w:r w:rsidRPr="00EE4BF1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【日　付】</w:t>
      </w:r>
      <w:r w:rsidRPr="003C5458">
        <w:rPr>
          <w:rFonts w:ascii="BIZ UD明朝 Medium" w:eastAsia="BIZ UD明朝 Medium" w:hAnsi="BIZ UD明朝 Medium" w:hint="eastAsia"/>
          <w:sz w:val="24"/>
          <w:szCs w:val="24"/>
          <w:u w:val="words"/>
          <w:lang w:eastAsia="ja-JP"/>
        </w:rPr>
        <w:t xml:space="preserve"> 令和</w:t>
      </w:r>
      <w:r w:rsidR="003C5458">
        <w:rPr>
          <w:rFonts w:ascii="BIZ UD明朝 Medium" w:eastAsia="BIZ UD明朝 Medium" w:hAnsi="BIZ UD明朝 Medium" w:hint="eastAsia"/>
          <w:sz w:val="24"/>
          <w:szCs w:val="24"/>
          <w:u w:val="words"/>
          <w:lang w:eastAsia="ja-JP"/>
        </w:rPr>
        <w:t>＿＿</w:t>
      </w:r>
      <w:r w:rsidRPr="003C5458">
        <w:rPr>
          <w:rFonts w:ascii="BIZ UD明朝 Medium" w:eastAsia="BIZ UD明朝 Medium" w:hAnsi="BIZ UD明朝 Medium" w:hint="eastAsia"/>
          <w:sz w:val="24"/>
          <w:szCs w:val="24"/>
          <w:u w:val="words"/>
          <w:lang w:eastAsia="ja-JP"/>
        </w:rPr>
        <w:t>年</w:t>
      </w:r>
      <w:r w:rsidR="003C5458">
        <w:rPr>
          <w:rFonts w:ascii="BIZ UD明朝 Medium" w:eastAsia="BIZ UD明朝 Medium" w:hAnsi="BIZ UD明朝 Medium" w:hint="eastAsia"/>
          <w:sz w:val="24"/>
          <w:szCs w:val="24"/>
          <w:u w:val="words"/>
          <w:lang w:eastAsia="ja-JP"/>
        </w:rPr>
        <w:t>＿＿</w:t>
      </w:r>
      <w:r w:rsidRPr="003C5458">
        <w:rPr>
          <w:rFonts w:ascii="BIZ UD明朝 Medium" w:eastAsia="BIZ UD明朝 Medium" w:hAnsi="BIZ UD明朝 Medium" w:hint="eastAsia"/>
          <w:sz w:val="24"/>
          <w:szCs w:val="24"/>
          <w:u w:val="words"/>
          <w:lang w:eastAsia="ja-JP"/>
        </w:rPr>
        <w:t>月</w:t>
      </w:r>
      <w:r w:rsidR="003C5458">
        <w:rPr>
          <w:rFonts w:ascii="BIZ UD明朝 Medium" w:eastAsia="BIZ UD明朝 Medium" w:hAnsi="BIZ UD明朝 Medium" w:hint="eastAsia"/>
          <w:sz w:val="24"/>
          <w:szCs w:val="24"/>
          <w:u w:val="words"/>
          <w:lang w:eastAsia="ja-JP"/>
        </w:rPr>
        <w:t>＿＿</w:t>
      </w:r>
      <w:r w:rsidRPr="003C5458">
        <w:rPr>
          <w:rFonts w:ascii="BIZ UD明朝 Medium" w:eastAsia="BIZ UD明朝 Medium" w:hAnsi="BIZ UD明朝 Medium" w:hint="eastAsia"/>
          <w:sz w:val="24"/>
          <w:szCs w:val="24"/>
          <w:u w:val="words"/>
          <w:lang w:eastAsia="ja-JP"/>
        </w:rPr>
        <w:t>日</w:t>
      </w:r>
      <w:r w:rsidR="003C5458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 xml:space="preserve">　　　　　　</w:t>
      </w:r>
    </w:p>
    <w:sectPr w:rsidR="002E0AB2" w:rsidRPr="00EE4BF1" w:rsidSect="006A5703">
      <w:pgSz w:w="12240" w:h="15840" w:code="1"/>
      <w:pgMar w:top="1134" w:right="170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741B7" w14:textId="77777777" w:rsidR="00537836" w:rsidRDefault="00537836" w:rsidP="00537836">
      <w:pPr>
        <w:spacing w:after="0" w:line="240" w:lineRule="auto"/>
      </w:pPr>
      <w:r>
        <w:separator/>
      </w:r>
    </w:p>
  </w:endnote>
  <w:endnote w:type="continuationSeparator" w:id="0">
    <w:p w14:paraId="7AFF31BF" w14:textId="77777777" w:rsidR="00537836" w:rsidRDefault="00537836" w:rsidP="00537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8470A" w14:textId="77777777" w:rsidR="00537836" w:rsidRDefault="00537836" w:rsidP="00537836">
      <w:pPr>
        <w:spacing w:after="0" w:line="240" w:lineRule="auto"/>
      </w:pPr>
      <w:r>
        <w:separator/>
      </w:r>
    </w:p>
  </w:footnote>
  <w:footnote w:type="continuationSeparator" w:id="0">
    <w:p w14:paraId="146C337F" w14:textId="77777777" w:rsidR="00537836" w:rsidRDefault="00537836" w:rsidP="00537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4468835">
    <w:abstractNumId w:val="8"/>
  </w:num>
  <w:num w:numId="2" w16cid:durableId="528686337">
    <w:abstractNumId w:val="6"/>
  </w:num>
  <w:num w:numId="3" w16cid:durableId="1177117259">
    <w:abstractNumId w:val="5"/>
  </w:num>
  <w:num w:numId="4" w16cid:durableId="91441213">
    <w:abstractNumId w:val="4"/>
  </w:num>
  <w:num w:numId="5" w16cid:durableId="959728174">
    <w:abstractNumId w:val="7"/>
  </w:num>
  <w:num w:numId="6" w16cid:durableId="753354597">
    <w:abstractNumId w:val="3"/>
  </w:num>
  <w:num w:numId="7" w16cid:durableId="386342383">
    <w:abstractNumId w:val="2"/>
  </w:num>
  <w:num w:numId="8" w16cid:durableId="225185630">
    <w:abstractNumId w:val="1"/>
  </w:num>
  <w:num w:numId="9" w16cid:durableId="189111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60E"/>
    <w:rsid w:val="0006063C"/>
    <w:rsid w:val="00086A31"/>
    <w:rsid w:val="000F1BC2"/>
    <w:rsid w:val="0015074B"/>
    <w:rsid w:val="00164C99"/>
    <w:rsid w:val="00216ACF"/>
    <w:rsid w:val="0029639D"/>
    <w:rsid w:val="002E0AB2"/>
    <w:rsid w:val="00326F90"/>
    <w:rsid w:val="003C5458"/>
    <w:rsid w:val="005322C9"/>
    <w:rsid w:val="00537836"/>
    <w:rsid w:val="00602EE5"/>
    <w:rsid w:val="006662A1"/>
    <w:rsid w:val="006A5703"/>
    <w:rsid w:val="006F3659"/>
    <w:rsid w:val="008709BA"/>
    <w:rsid w:val="009360A9"/>
    <w:rsid w:val="00947BCB"/>
    <w:rsid w:val="009E6579"/>
    <w:rsid w:val="00AA1D8D"/>
    <w:rsid w:val="00B47730"/>
    <w:rsid w:val="00CB0664"/>
    <w:rsid w:val="00CC7072"/>
    <w:rsid w:val="00DD008C"/>
    <w:rsid w:val="00DE6A53"/>
    <w:rsid w:val="00EE4BF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CC3C37"/>
  <w14:defaultImageDpi w14:val="330"/>
  <w15:docId w15:val="{723A3C43-4A14-4CA2-9DC8-E693912E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藤木　幹生</cp:lastModifiedBy>
  <cp:revision>9</cp:revision>
  <cp:lastPrinted>2026-03-12T02:38:00Z</cp:lastPrinted>
  <dcterms:created xsi:type="dcterms:W3CDTF">2026-03-09T02:47:00Z</dcterms:created>
  <dcterms:modified xsi:type="dcterms:W3CDTF">2026-04-14T02:58:00Z</dcterms:modified>
  <cp:category/>
</cp:coreProperties>
</file>