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F8BFDD" w14:textId="2F43122C" w:rsidR="007F49D7" w:rsidRPr="007021DC" w:rsidRDefault="00C43DC0" w:rsidP="003E1D01">
      <w:pPr>
        <w:jc w:val="center"/>
        <w:rPr>
          <w:rFonts w:ascii="ＭＳ ゴシック" w:eastAsia="ＭＳ ゴシック" w:hAnsi="ＭＳ ゴシック"/>
          <w:sz w:val="32"/>
          <w:szCs w:val="32"/>
          <w:lang w:eastAsia="ja-JP"/>
        </w:rPr>
      </w:pPr>
      <w:r>
        <w:rPr>
          <w:rFonts w:ascii="ＭＳ ゴシック" w:eastAsia="ＭＳ ゴシック" w:hAnsi="ＭＳ ゴシック" w:hint="eastAsia"/>
          <w:sz w:val="32"/>
          <w:szCs w:val="32"/>
          <w:lang w:eastAsia="ja-JP"/>
        </w:rPr>
        <w:t>応　募</w:t>
      </w:r>
      <w:r w:rsidR="007F7FF1" w:rsidRPr="007021DC">
        <w:rPr>
          <w:rFonts w:ascii="ＭＳ ゴシック" w:eastAsia="ＭＳ ゴシック" w:hAnsi="ＭＳ ゴシック" w:hint="eastAsia"/>
          <w:sz w:val="32"/>
          <w:szCs w:val="32"/>
          <w:lang w:eastAsia="ja-JP"/>
        </w:rPr>
        <w:t xml:space="preserve">　</w:t>
      </w:r>
      <w:r w:rsidRPr="007021DC">
        <w:rPr>
          <w:rFonts w:ascii="ＭＳ ゴシック" w:eastAsia="ＭＳ ゴシック" w:hAnsi="ＭＳ ゴシック"/>
          <w:sz w:val="32"/>
          <w:szCs w:val="32"/>
          <w:lang w:eastAsia="ja-JP"/>
        </w:rPr>
        <w:t>票</w:t>
      </w:r>
    </w:p>
    <w:p w14:paraId="425EAA92" w14:textId="4022275E" w:rsidR="00720E02" w:rsidRPr="007021DC" w:rsidRDefault="00720E02" w:rsidP="00720E02">
      <w:pPr>
        <w:jc w:val="center"/>
        <w:rPr>
          <w:rFonts w:ascii="ＭＳ ゴシック" w:eastAsia="ＭＳ ゴシック" w:hAnsi="ＭＳ ゴシック"/>
          <w:sz w:val="32"/>
          <w:szCs w:val="32"/>
          <w:lang w:eastAsia="ja-JP"/>
        </w:rPr>
      </w:pPr>
      <w:r w:rsidRPr="007021DC">
        <w:rPr>
          <w:rFonts w:ascii="ＭＳ ゴシック" w:eastAsia="ＭＳ ゴシック" w:hAnsi="ＭＳ ゴシック" w:hint="eastAsia"/>
          <w:sz w:val="32"/>
          <w:szCs w:val="32"/>
          <w:lang w:eastAsia="ja-JP"/>
        </w:rPr>
        <w:t>「銀馬車かぼちゃ」絵本シナリオコンテスト</w:t>
      </w:r>
    </w:p>
    <w:p w14:paraId="73BF1B19" w14:textId="77777777" w:rsidR="00720E02" w:rsidRPr="003E1D01" w:rsidRDefault="00720E02" w:rsidP="003E1D01">
      <w:pPr>
        <w:jc w:val="center"/>
        <w:rPr>
          <w:sz w:val="32"/>
          <w:szCs w:val="32"/>
          <w:lang w:eastAsia="ja-JP"/>
        </w:rPr>
      </w:pPr>
    </w:p>
    <w:p w14:paraId="186B69A3" w14:textId="621CDA1B" w:rsidR="00DA1316" w:rsidRPr="007021DC" w:rsidRDefault="00DA1316">
      <w:pPr>
        <w:rPr>
          <w:rFonts w:ascii="ＭＳ ゴシック" w:eastAsia="ＭＳ ゴシック" w:hAnsi="ＭＳ ゴシック"/>
          <w:sz w:val="24"/>
          <w:lang w:eastAsia="ja-JP"/>
        </w:rPr>
      </w:pPr>
      <w:r w:rsidRPr="007021DC">
        <w:rPr>
          <w:rFonts w:ascii="ＭＳ ゴシック" w:eastAsia="ＭＳ ゴシック" w:hAnsi="ＭＳ ゴシック" w:hint="eastAsia"/>
          <w:sz w:val="24"/>
          <w:lang w:eastAsia="ja-JP"/>
        </w:rPr>
        <w:t>（応募者情報）</w:t>
      </w:r>
    </w:p>
    <w:p w14:paraId="13C4C853" w14:textId="3D8452DB" w:rsidR="007F7FF1" w:rsidRDefault="007F7FF1">
      <w:pPr>
        <w:rPr>
          <w:sz w:val="24"/>
          <w:lang w:eastAsia="ja-JP"/>
        </w:rPr>
      </w:pPr>
      <w:r>
        <w:rPr>
          <w:rFonts w:hint="eastAsia"/>
          <w:noProof/>
          <w:sz w:val="24"/>
          <w:lang w:val="ja-JP"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DFADF8" wp14:editId="23352428">
                <wp:simplePos x="0" y="0"/>
                <wp:positionH relativeFrom="column">
                  <wp:posOffset>31750</wp:posOffset>
                </wp:positionH>
                <wp:positionV relativeFrom="paragraph">
                  <wp:posOffset>198755</wp:posOffset>
                </wp:positionV>
                <wp:extent cx="5441950" cy="0"/>
                <wp:effectExtent l="0" t="0" r="0" b="0"/>
                <wp:wrapNone/>
                <wp:docPr id="419538766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1950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E490E1" id="直線コネクタ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5pt,15.65pt" to="431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" strokecolor="black [3200]">
                <v:stroke dashstyle="dash"/>
              </v:line>
            </w:pict>
          </mc:Fallback>
        </mc:AlternateContent>
      </w:r>
      <w:r w:rsidR="003E1D01">
        <w:rPr>
          <w:rFonts w:hint="eastAsia"/>
          <w:sz w:val="24"/>
          <w:lang w:eastAsia="ja-JP"/>
        </w:rPr>
        <w:t>ふりがな</w:t>
      </w:r>
    </w:p>
    <w:p w14:paraId="6EC38FA7" w14:textId="16BCF4E0" w:rsidR="007F7FF1" w:rsidRPr="00720E02" w:rsidRDefault="007F7FF1">
      <w:pPr>
        <w:rPr>
          <w:sz w:val="24"/>
          <w:lang w:eastAsia="ja-JP"/>
        </w:rPr>
      </w:pPr>
      <w:r>
        <w:rPr>
          <w:rFonts w:hint="eastAsia"/>
          <w:sz w:val="24"/>
          <w:lang w:eastAsia="ja-JP"/>
        </w:rPr>
        <w:t>氏　名</w:t>
      </w:r>
    </w:p>
    <w:p w14:paraId="4344B091" w14:textId="17107E22" w:rsidR="007F7FF1" w:rsidRDefault="007F7FF1">
      <w:pPr>
        <w:rPr>
          <w:lang w:eastAsia="ja-JP"/>
        </w:rPr>
      </w:pPr>
      <w:r>
        <w:rPr>
          <w:rFonts w:hint="eastAsia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E9A42B3" wp14:editId="37E1C3A2">
                <wp:simplePos x="0" y="0"/>
                <wp:positionH relativeFrom="column">
                  <wp:posOffset>4889</wp:posOffset>
                </wp:positionH>
                <wp:positionV relativeFrom="paragraph">
                  <wp:posOffset>209890</wp:posOffset>
                </wp:positionV>
                <wp:extent cx="5467350" cy="0"/>
                <wp:effectExtent l="0" t="0" r="0" b="0"/>
                <wp:wrapNone/>
                <wp:docPr id="430961845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67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FD1688" id="直線コネクタ 2" o:spid="_x0000_s1026" style="position:absolute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pt,16.55pt" to="430.9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" strokecolor="black [3040]"/>
            </w:pict>
          </mc:Fallback>
        </mc:AlternateContent>
      </w:r>
    </w:p>
    <w:p w14:paraId="6FA62C33" w14:textId="5A6A19D0" w:rsidR="007F7FF1" w:rsidRPr="00DA1316" w:rsidRDefault="007F7FF1">
      <w:pPr>
        <w:rPr>
          <w:sz w:val="24"/>
          <w:szCs w:val="24"/>
          <w:lang w:eastAsia="ja-JP"/>
        </w:rPr>
      </w:pPr>
      <w:r w:rsidRPr="00DA1316">
        <w:rPr>
          <w:rFonts w:hint="eastAsia"/>
          <w:sz w:val="24"/>
          <w:szCs w:val="24"/>
          <w:lang w:eastAsia="ja-JP"/>
        </w:rPr>
        <w:t>住　所　　〒</w:t>
      </w:r>
    </w:p>
    <w:p w14:paraId="705C4343" w14:textId="77777777" w:rsidR="00720E02" w:rsidRDefault="00720E02" w:rsidP="00720E02">
      <w:pPr>
        <w:rPr>
          <w:lang w:eastAsia="ja-JP"/>
        </w:rPr>
      </w:pPr>
      <w:r>
        <w:rPr>
          <w:rFonts w:hint="eastAsia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0CCF79" wp14:editId="5F802B46">
                <wp:simplePos x="0" y="0"/>
                <wp:positionH relativeFrom="column">
                  <wp:posOffset>4889</wp:posOffset>
                </wp:positionH>
                <wp:positionV relativeFrom="paragraph">
                  <wp:posOffset>209890</wp:posOffset>
                </wp:positionV>
                <wp:extent cx="5467350" cy="0"/>
                <wp:effectExtent l="0" t="0" r="0" b="0"/>
                <wp:wrapNone/>
                <wp:docPr id="2072513409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67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1B55E9" id="直線コネクタ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pt,16.55pt" to="430.9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" strokecolor="black [3040]"/>
            </w:pict>
          </mc:Fallback>
        </mc:AlternateContent>
      </w:r>
    </w:p>
    <w:p w14:paraId="72EB33D4" w14:textId="57FA808B" w:rsidR="00720E02" w:rsidRDefault="00720E02" w:rsidP="00720E02">
      <w:pPr>
        <w:rPr>
          <w:lang w:eastAsia="ja-JP"/>
        </w:rPr>
      </w:pPr>
      <w:r>
        <w:rPr>
          <w:rFonts w:hint="eastAsia"/>
          <w:sz w:val="24"/>
          <w:lang w:eastAsia="ja-JP"/>
        </w:rPr>
        <w:t>電話番号</w:t>
      </w:r>
    </w:p>
    <w:p w14:paraId="6C8BE414" w14:textId="4DB43A71" w:rsidR="00720E02" w:rsidRDefault="00720E02" w:rsidP="00720E02">
      <w:pPr>
        <w:rPr>
          <w:lang w:eastAsia="ja-JP"/>
        </w:rPr>
      </w:pPr>
      <w:r>
        <w:rPr>
          <w:rFonts w:hint="eastAsia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DB9B74B" wp14:editId="68B9A4F7">
                <wp:simplePos x="0" y="0"/>
                <wp:positionH relativeFrom="column">
                  <wp:posOffset>4889</wp:posOffset>
                </wp:positionH>
                <wp:positionV relativeFrom="paragraph">
                  <wp:posOffset>209890</wp:posOffset>
                </wp:positionV>
                <wp:extent cx="5467350" cy="0"/>
                <wp:effectExtent l="0" t="0" r="0" b="0"/>
                <wp:wrapNone/>
                <wp:docPr id="1773158139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67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EEF93D" id="直線コネクタ 2" o:spid="_x0000_s1026" style="position:absolute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pt,16.55pt" to="430.9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" strokecolor="black [3040]"/>
            </w:pict>
          </mc:Fallback>
        </mc:AlternateContent>
      </w:r>
    </w:p>
    <w:p w14:paraId="3985C669" w14:textId="77777777" w:rsidR="00DA1316" w:rsidRDefault="00DA1316" w:rsidP="00DA1316">
      <w:pPr>
        <w:rPr>
          <w:lang w:eastAsia="ja-JP"/>
        </w:rPr>
      </w:pPr>
    </w:p>
    <w:p w14:paraId="30761805" w14:textId="31838359" w:rsidR="00DA1316" w:rsidRPr="00940D1E" w:rsidRDefault="00DA1316" w:rsidP="00DA1316">
      <w:pPr>
        <w:rPr>
          <w:rFonts w:ascii="ＭＳ ゴシック" w:eastAsia="ＭＳ ゴシック" w:hAnsi="ＭＳ ゴシック"/>
          <w:sz w:val="24"/>
          <w:szCs w:val="24"/>
          <w:lang w:eastAsia="ja-JP"/>
        </w:rPr>
      </w:pPr>
      <w:r w:rsidRPr="00940D1E">
        <w:rPr>
          <w:rFonts w:ascii="ＭＳ ゴシック" w:eastAsia="ＭＳ ゴシック" w:hAnsi="ＭＳ ゴシック" w:hint="eastAsia"/>
          <w:sz w:val="24"/>
          <w:szCs w:val="24"/>
          <w:lang w:eastAsia="ja-JP"/>
        </w:rPr>
        <w:t>（作品情報）</w:t>
      </w:r>
    </w:p>
    <w:p w14:paraId="5482BD2A" w14:textId="78F6E743" w:rsidR="00720E02" w:rsidRDefault="00720E02" w:rsidP="00720E02">
      <w:pPr>
        <w:rPr>
          <w:sz w:val="24"/>
          <w:lang w:eastAsia="ja-JP"/>
        </w:rPr>
      </w:pPr>
      <w:r>
        <w:rPr>
          <w:rFonts w:hint="eastAsia"/>
          <w:noProof/>
          <w:sz w:val="24"/>
          <w:lang w:val="ja-JP" w:eastAsia="ja-JP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A8A5413" wp14:editId="17C838C4">
                <wp:simplePos x="0" y="0"/>
                <wp:positionH relativeFrom="column">
                  <wp:posOffset>31750</wp:posOffset>
                </wp:positionH>
                <wp:positionV relativeFrom="paragraph">
                  <wp:posOffset>198755</wp:posOffset>
                </wp:positionV>
                <wp:extent cx="5441950" cy="0"/>
                <wp:effectExtent l="0" t="0" r="0" b="0"/>
                <wp:wrapNone/>
                <wp:docPr id="690038705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1950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01EBFE" id="直線コネクタ 1" o:spid="_x0000_s1026" style="position:absolute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5pt,15.65pt" to="431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" strokecolor="black [3200]">
                <v:stroke dashstyle="dash"/>
              </v:line>
            </w:pict>
          </mc:Fallback>
        </mc:AlternateContent>
      </w:r>
      <w:r>
        <w:rPr>
          <w:rFonts w:hint="eastAsia"/>
          <w:sz w:val="24"/>
          <w:lang w:eastAsia="ja-JP"/>
        </w:rPr>
        <w:t>ふりがな</w:t>
      </w:r>
    </w:p>
    <w:p w14:paraId="1B390B46" w14:textId="77777777" w:rsidR="00720E02" w:rsidRDefault="00720E02" w:rsidP="00720E02">
      <w:pPr>
        <w:rPr>
          <w:sz w:val="24"/>
          <w:lang w:eastAsia="ja-JP"/>
        </w:rPr>
      </w:pPr>
      <w:r>
        <w:rPr>
          <w:rFonts w:hint="eastAsia"/>
          <w:sz w:val="24"/>
          <w:lang w:eastAsia="ja-JP"/>
        </w:rPr>
        <w:t>作品名</w:t>
      </w:r>
    </w:p>
    <w:p w14:paraId="3F8CBD0F" w14:textId="17D9D7D0" w:rsidR="00720E02" w:rsidRDefault="00720E02" w:rsidP="00720E02">
      <w:pPr>
        <w:rPr>
          <w:lang w:eastAsia="ja-JP"/>
        </w:rPr>
      </w:pPr>
      <w:r>
        <w:rPr>
          <w:rFonts w:hint="eastAsia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0103408" wp14:editId="18A8F77E">
                <wp:simplePos x="0" y="0"/>
                <wp:positionH relativeFrom="column">
                  <wp:posOffset>4889</wp:posOffset>
                </wp:positionH>
                <wp:positionV relativeFrom="paragraph">
                  <wp:posOffset>209890</wp:posOffset>
                </wp:positionV>
                <wp:extent cx="5467350" cy="0"/>
                <wp:effectExtent l="0" t="0" r="0" b="0"/>
                <wp:wrapNone/>
                <wp:docPr id="1266784480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67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B7CDBC" id="直線コネクタ 2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pt,16.55pt" to="430.9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" strokecolor="black [3040]"/>
            </w:pict>
          </mc:Fallback>
        </mc:AlternateContent>
      </w:r>
    </w:p>
    <w:p w14:paraId="4B883483" w14:textId="20E62078" w:rsidR="00720E02" w:rsidRDefault="00720E02" w:rsidP="00720E02">
      <w:pPr>
        <w:rPr>
          <w:sz w:val="24"/>
          <w:lang w:eastAsia="ja-JP"/>
        </w:rPr>
      </w:pPr>
      <w:r>
        <w:rPr>
          <w:rFonts w:hint="eastAsia"/>
          <w:sz w:val="24"/>
          <w:lang w:eastAsia="ja-JP"/>
        </w:rPr>
        <w:t>ペンネーム</w:t>
      </w:r>
    </w:p>
    <w:p w14:paraId="0B65E35B" w14:textId="77777777" w:rsidR="00720E02" w:rsidRDefault="00720E02" w:rsidP="00720E02">
      <w:pPr>
        <w:rPr>
          <w:lang w:eastAsia="ja-JP"/>
        </w:rPr>
      </w:pPr>
      <w:r>
        <w:rPr>
          <w:rFonts w:hint="eastAsia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31AE3A" wp14:editId="54F5E3D3">
                <wp:simplePos x="0" y="0"/>
                <wp:positionH relativeFrom="column">
                  <wp:posOffset>4889</wp:posOffset>
                </wp:positionH>
                <wp:positionV relativeFrom="paragraph">
                  <wp:posOffset>209890</wp:posOffset>
                </wp:positionV>
                <wp:extent cx="5467350" cy="0"/>
                <wp:effectExtent l="0" t="0" r="0" b="0"/>
                <wp:wrapNone/>
                <wp:docPr id="1747596496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67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AF1BCC" id="直線コネクタ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pt,16.55pt" to="430.9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" strokecolor="black [3040]"/>
            </w:pict>
          </mc:Fallback>
        </mc:AlternateContent>
      </w:r>
    </w:p>
    <w:p w14:paraId="369FC661" w14:textId="7B92F6BA" w:rsidR="00720E02" w:rsidRPr="00720E02" w:rsidRDefault="00720E02" w:rsidP="00720E02">
      <w:pPr>
        <w:rPr>
          <w:sz w:val="24"/>
          <w:lang w:eastAsia="ja-JP"/>
        </w:rPr>
      </w:pPr>
    </w:p>
    <w:p w14:paraId="695C75E3" w14:textId="7DB2562D" w:rsidR="00DA1316" w:rsidRDefault="00DA1316" w:rsidP="00DA1316">
      <w:pPr>
        <w:pStyle w:val="ae"/>
        <w:numPr>
          <w:ilvl w:val="0"/>
          <w:numId w:val="10"/>
        </w:numPr>
        <w:rPr>
          <w:lang w:eastAsia="ja-JP"/>
        </w:rPr>
      </w:pPr>
      <w:r>
        <w:rPr>
          <w:rFonts w:hint="eastAsia"/>
          <w:lang w:eastAsia="ja-JP"/>
        </w:rPr>
        <w:t>応募者情報に記載の情報は、本コンテストでのみ使用するものです。</w:t>
      </w:r>
    </w:p>
    <w:p w14:paraId="2D0CE67C" w14:textId="15ADEFAB" w:rsidR="007F7FF1" w:rsidRDefault="00DA1316" w:rsidP="00DA1316">
      <w:pPr>
        <w:pStyle w:val="ae"/>
        <w:numPr>
          <w:ilvl w:val="0"/>
          <w:numId w:val="10"/>
        </w:numPr>
        <w:rPr>
          <w:lang w:eastAsia="ja-JP"/>
        </w:rPr>
      </w:pPr>
      <w:r>
        <w:rPr>
          <w:rFonts w:hint="eastAsia"/>
          <w:lang w:eastAsia="ja-JP"/>
        </w:rPr>
        <w:t>作品名及びペンネームについては、</w:t>
      </w:r>
      <w:r w:rsidR="007021DC">
        <w:rPr>
          <w:rFonts w:hint="eastAsia"/>
          <w:lang w:eastAsia="ja-JP"/>
        </w:rPr>
        <w:t>ホームページ等において公開します。</w:t>
      </w:r>
    </w:p>
    <w:p w14:paraId="7F652936" w14:textId="77777777" w:rsidR="00DA1316" w:rsidRDefault="00DA1316">
      <w:pPr>
        <w:rPr>
          <w:lang w:eastAsia="ja-JP"/>
        </w:rPr>
      </w:pPr>
    </w:p>
    <w:p w14:paraId="606A909A" w14:textId="01B9BDD5" w:rsidR="00DA1316" w:rsidRDefault="00DA1316" w:rsidP="00DA1316">
      <w:pPr>
        <w:jc w:val="center"/>
        <w:rPr>
          <w:lang w:eastAsia="ja-JP"/>
        </w:rPr>
      </w:pPr>
      <w:r>
        <w:rPr>
          <w:rFonts w:hint="eastAsia"/>
          <w:lang w:eastAsia="ja-JP"/>
        </w:rPr>
        <w:t>銀の馬車道ネットワーク協議会</w:t>
      </w:r>
    </w:p>
    <w:sectPr w:rsidR="00DA131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6AC21B" w14:textId="77777777" w:rsidR="00C43DC0" w:rsidRDefault="00C43DC0" w:rsidP="00C43DC0">
      <w:pPr>
        <w:spacing w:after="0" w:line="240" w:lineRule="auto"/>
      </w:pPr>
      <w:r>
        <w:separator/>
      </w:r>
    </w:p>
  </w:endnote>
  <w:endnote w:type="continuationSeparator" w:id="0">
    <w:p w14:paraId="5096BB48" w14:textId="77777777" w:rsidR="00C43DC0" w:rsidRDefault="00C43DC0" w:rsidP="00C43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FCA54B" w14:textId="77777777" w:rsidR="00C43DC0" w:rsidRDefault="00C43DC0" w:rsidP="00C43DC0">
      <w:pPr>
        <w:spacing w:after="0" w:line="240" w:lineRule="auto"/>
      </w:pPr>
      <w:r>
        <w:separator/>
      </w:r>
    </w:p>
  </w:footnote>
  <w:footnote w:type="continuationSeparator" w:id="0">
    <w:p w14:paraId="06114062" w14:textId="77777777" w:rsidR="00C43DC0" w:rsidRDefault="00C43DC0" w:rsidP="00C43D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E153296"/>
    <w:multiLevelType w:val="hybridMultilevel"/>
    <w:tmpl w:val="A7EA4D3E"/>
    <w:lvl w:ilvl="0" w:tplc="1C68494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812136114">
    <w:abstractNumId w:val="8"/>
  </w:num>
  <w:num w:numId="2" w16cid:durableId="1067728159">
    <w:abstractNumId w:val="6"/>
  </w:num>
  <w:num w:numId="3" w16cid:durableId="1748647100">
    <w:abstractNumId w:val="5"/>
  </w:num>
  <w:num w:numId="4" w16cid:durableId="1236936091">
    <w:abstractNumId w:val="4"/>
  </w:num>
  <w:num w:numId="5" w16cid:durableId="455295917">
    <w:abstractNumId w:val="7"/>
  </w:num>
  <w:num w:numId="6" w16cid:durableId="2053193485">
    <w:abstractNumId w:val="3"/>
  </w:num>
  <w:num w:numId="7" w16cid:durableId="1624310334">
    <w:abstractNumId w:val="2"/>
  </w:num>
  <w:num w:numId="8" w16cid:durableId="1242565215">
    <w:abstractNumId w:val="1"/>
  </w:num>
  <w:num w:numId="9" w16cid:durableId="1746106741">
    <w:abstractNumId w:val="0"/>
  </w:num>
  <w:num w:numId="10" w16cid:durableId="320020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4B82"/>
    <w:rsid w:val="0029639D"/>
    <w:rsid w:val="00326F90"/>
    <w:rsid w:val="003E1D01"/>
    <w:rsid w:val="00446D10"/>
    <w:rsid w:val="004F3E0A"/>
    <w:rsid w:val="007021DC"/>
    <w:rsid w:val="00720E02"/>
    <w:rsid w:val="007F49D7"/>
    <w:rsid w:val="007F683D"/>
    <w:rsid w:val="007F7FF1"/>
    <w:rsid w:val="00940D1E"/>
    <w:rsid w:val="00AA1D8D"/>
    <w:rsid w:val="00B47730"/>
    <w:rsid w:val="00C43DC0"/>
    <w:rsid w:val="00C4529E"/>
    <w:rsid w:val="00CB0664"/>
    <w:rsid w:val="00D343A1"/>
    <w:rsid w:val="00DA131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87E33BF"/>
  <w14:defaultImageDpi w14:val="300"/>
  <w15:docId w15:val="{A8495497-3C55-426B-8E01-22C367354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720E02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26</Words>
  <Characters>149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2025-08-18T05:36:00Z</cp:lastPrinted>
  <dcterms:created xsi:type="dcterms:W3CDTF">2013-12-23T23:15:00Z</dcterms:created>
  <dcterms:modified xsi:type="dcterms:W3CDTF">2025-08-18T05:41:00Z</dcterms:modified>
  <cp:category/>
</cp:coreProperties>
</file>